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东郭先生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东郭先生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本书出售、求购地址：https://www.jiaokey.com/book/detail/10414736.html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东郭先生.html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