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钻木取火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钻木取火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本书出售、求购地址：https://www.jiaokey.com/book/detail/10414738.html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钻木取火.html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