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自然观察日记</w:t>
      </w:r>
    </w:p>
    <w:p>
      <w:r>
        <w:rPr>
          <w:rFonts w:ascii="宋体" w:hAnsi="宋体" w:eastAsia="宋体"/>
          <w:sz w:val="24"/>
        </w:rPr>
        <w:t>LAURA BOUR文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BOUR文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本书出售、求购地址：https://www.jiaokey.com/book/detail/10414764.html</w:t>
      </w:r>
    </w:p>
    <w:p>
      <w:r>
        <w:t>更多相关图书推荐：https://www.jiaokey.com</w:t>
      </w:r>
    </w:p>
    <w:p>
      <w:r>
        <w:t>LAURA BOUR文 其他作品：https://www.jiaokey.com/tag/LAURA BOUR文.html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关键词搜索：https://www.jiaokey.com/tag/自然观察日记.html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