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书名：圣诞大白鹅  银色白额马</w:t>
      </w:r>
    </w:p>
    <w:p>
      <w:r>
        <w:t>作者:（英）柯南道尔原著；杨淑华译</w:t>
      </w:r>
    </w:p>
    <w:p>
      <w:r>
        <w:t>出版社:北京：群众出版社</w:t>
      </w:r>
    </w:p>
    <w:p>
      <w:r>
        <w:t>出版日期：2000.10</w:t>
      </w:r>
    </w:p>
    <w:p>
      <w:r>
        <w:t>总页数：119</w:t>
      </w:r>
    </w:p>
    <w:p>
      <w:r>
        <w:t>更多请访问教客网:www.jiaokey.com</w:t>
      </w:r>
    </w:p>
    <w:p>
      <w:r>
        <w:t>圣诞大白鹅  银色白额马评论地址：https://www.jiaokey.com/book/detail/10414811.html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