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双子号  副本  魔卡少女樱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双子号  副本  魔卡少女樱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本书出售、求购地址：https://www.jiaokey.com/book/detail/10414872.html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双子号  副本  魔卡少女樱.html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