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童话女王的女儿  9  上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童话女王的女儿  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本书出售、求购地址：https://www.jiaokey.com/book/detail/10414874.html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关键词搜索：https://www.jiaokey.com/tag/童话女王的女儿  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