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书名：阿辉好孩子手工系列  捏泥手脑动</w:t>
      </w:r>
    </w:p>
    <w:p>
      <w:r>
        <w:t>作者：新蕾出版社编辑</w:t>
      </w:r>
    </w:p>
    <w:p>
      <w:r>
        <w:t>出版社：天津:新蕾出版社,2001.02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阿辉好孩子手工系列  捏泥手脑动 评论地址：https://www.jiaokey.com/book/detail/10414895.html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