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新漫画速递  射手  摩羯号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新漫画速递  射手  摩羯号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本书出售、求购地址：https://www.jiaokey.com/book/detail/10414904.html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关键词搜索：https://www.jiaokey.com/tag/新漫画速递  射手  摩羯号.html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