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新世纪彩图注音知识文库  民间传说故事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新世纪彩图注音知识文库  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本书出售、求购地址：https://www.jiaokey.com/book/detail/10414976.html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关键词搜索：https://www.jiaokey.com/tag/新世纪彩图注音知识文库  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