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资料篇  上  建筑工具篇</w:t>
      </w:r>
    </w:p>
    <w:p>
      <w:r>
        <w:t>作者：易言编</w:t>
      </w:r>
    </w:p>
    <w:p>
      <w:r>
        <w:t>出版社：沈阳：辽宁美术出版社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儿童卡通教室  资料篇  上  建筑工具篇 评论地址：https://www.jiaokey.com/book/detail/10415016.html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