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小小侦探术  伪装大揭秘</w:t>
      </w:r>
    </w:p>
    <w:p>
      <w:r>
        <w:rPr>
          <w:rFonts w:ascii="宋体" w:hAnsi="宋体" w:eastAsia="宋体"/>
          <w:sz w:val="24"/>
        </w:rPr>
        <w:t>克里斯托罗·罗森等著；昆明晨禾翻译有限公司翻译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小小侦探术  伪装大揭秘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克里斯托罗·罗森等著；昆明晨禾翻译有限公司翻译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本书出售、求购地址：https://www.jiaokey.com/book/detail/10415134.html</w:t>
      </w:r>
    </w:p>
    <w:p>
      <w:r>
        <w:t>更多相关图书推荐：https://www.jiaokey.com</w:t>
      </w:r>
    </w:p>
    <w:p>
      <w:r>
        <w:t>克里斯托罗·罗森等著；昆明晨禾翻译有限公司翻译 其他作品：https://www.jiaokey.com/tag/克里斯托罗·罗森等著；昆明晨禾翻译有限公司翻译.html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关键词搜索：https://www.jiaokey.com/tag/小小侦探术  伪装大揭秘.html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