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2</w:t>
      </w:r>
    </w:p>
    <w:p>
      <w:r>
        <w:t>作者：中央电视台动画部编绘</w:t>
      </w:r>
    </w:p>
    <w:p>
      <w:r>
        <w:t>出版社：北京：华龄出版社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大头儿子和小头爸爸  2 评论地址：https://www.jiaokey.com/book/detail/10415159.html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