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书名：金刚葫芦娃</w:t>
      </w:r>
    </w:p>
    <w:p>
      <w:r>
        <w:t>作者：胡进庆沈祖慰葛桂云导演</w:t>
      </w:r>
    </w:p>
    <w:p>
      <w:r>
        <w:t>出版社：北京:中国电影出版社,2000.03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金刚葫芦娃 评论地址：https://www.jiaokey.com/book/detail/10415277.html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