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书名：超级小蜡笔1  第2分册  点点数真有趣</w:t>
      </w:r>
    </w:p>
    <w:p>
      <w:r>
        <w:t>作者：吕滢编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总页数：117</w:t>
      </w:r>
    </w:p>
    <w:p>
      <w:r>
        <w:t>更多请访问教客网: www.jiaokey.com</w:t>
      </w:r>
    </w:p>
    <w:p>
      <w:r>
        <w:t>超级小蜡笔1  第2分册  点点数真有趣 评论地址：https://www.jiaokey.com/book/detail/10415461.html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