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极昼故事  极夜故事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极昼故事  极夜故事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本书出售、求购地址：https://www.jiaokey.com/book/detail/10415580.html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关键词搜索：https://www.jiaokey.com/tag/极昼故事  极夜故事.html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