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彩色世界动物童话故事  欧洲卷  小熊偷蜂蜜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彩色世界动物童话故事  欧洲卷  小熊偷蜂蜜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本书出售、求购地址：https://www.jiaokey.com/book/detail/10415604.html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关键词搜索：https://www.jiaokey.com/tag/彩色世界动物童话故事  欧洲卷  小熊偷蜂蜜.html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