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书名：斯洛伐克民间故事精选</w:t>
      </w:r>
    </w:p>
    <w:p>
      <w:r>
        <w:t>作者：（斯）克·达什科娃（Prerozpravala Kveta Daskova）选编；黄英尚译</w:t>
      </w:r>
    </w:p>
    <w:p>
      <w:r>
        <w:t>出版社：北京:新华出版社,2001.01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斯洛伐克民间故事精选 评论地址：https://www.jiaokey.com/book/detail/10415646.html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