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书名：迪迪的故事  9  魔力橡皮</w:t>
      </w:r>
    </w:p>
    <w:p>
      <w:r>
        <w:t>作者：（英）布莱顿（Blyton，E.）孙崭黄海燕译</w:t>
      </w:r>
    </w:p>
    <w:p>
      <w:r>
        <w:t>出版社：北京：北京少年儿童出版社</w:t>
      </w:r>
    </w:p>
    <w:p>
      <w:r>
        <w:t>出版日期：2000.09</w:t>
      </w:r>
    </w:p>
    <w:p>
      <w:r>
        <w:t>总页数：56</w:t>
      </w:r>
    </w:p>
    <w:p>
      <w:r>
        <w:t>更多请访问教客网: www.jiaokey.com</w:t>
      </w:r>
    </w:p>
    <w:p>
      <w:r>
        <w:t>迪迪的故事  9  魔力橡皮 评论地址：https://www.jiaokey.com/book/detail/10415648.html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