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书名：看图读古代小说  2</w:t>
      </w:r>
    </w:p>
    <w:p>
      <w:r>
        <w:t>作者：徐福金，赵志平等撰文</w:t>
      </w:r>
    </w:p>
    <w:p>
      <w:r>
        <w:t>出版社：北京：金盾出版社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看图读古代小说  2 评论地址：https://www.jiaokey.com/book/detail/10415757.html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