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大力士  上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大力士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本书出售、求购地址：https://www.jiaokey.com/book/detail/10415892.html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大力士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