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书名：东周列国之四  杀婿逐主</w:t>
      </w:r>
    </w:p>
    <w:p>
      <w:r>
        <w:t>作者：吉勃改编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东周列国之四  杀婿逐主 评论地址：https://www.jiaokey.com/book/detail/10415963.html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