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书名：仙女座的故事  秋·10月星空</w:t>
      </w:r>
    </w:p>
    <w:p>
      <w:r>
        <w:t>作者：（日）藤井旭著；余祖发译</w:t>
      </w:r>
    </w:p>
    <w:p>
      <w:r>
        <w:t>出版社：北京：中国轻工业出版社</w:t>
      </w:r>
    </w:p>
    <w:p>
      <w:r>
        <w:t>出版日期：2002</w:t>
      </w:r>
    </w:p>
    <w:p>
      <w:r>
        <w:t>总页数：47</w:t>
      </w:r>
    </w:p>
    <w:p>
      <w:r>
        <w:t>更多请访问教客网: www.jiaokey.com</w:t>
      </w:r>
    </w:p>
    <w:p>
      <w:r>
        <w:t>仙女座的故事  秋·10月星空 评论地址：https://www.jiaokey.com/book/detail/10415984.html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