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宝宝睡前故事  神话童话篇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宝宝睡前故事  神话童话篇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本书出售、求购地址：https://www.jiaokey.com/book/detail/10416002.html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关键词搜索：https://www.jiaokey.com/tag/宝宝睡前故事  神话童话篇.html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