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幼儿大世界  3-6岁幼儿必读  智力升降伞  认认看  想一想</w:t>
      </w:r>
    </w:p>
    <w:p>
      <w:r>
        <w:rPr>
          <w:rFonts w:ascii="宋体" w:hAnsi="宋体" w:eastAsia="宋体"/>
          <w:sz w:val="24"/>
        </w:rPr>
        <w:t>黄碧云编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幼儿大世界  3-6岁幼儿必读  智力升降伞  认认看  想一想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黄碧云编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本书出售、求购地址：https://www.jiaokey.com/book/detail/10416042.html</w:t>
      </w:r>
    </w:p>
    <w:p>
      <w:r>
        <w:t>更多相关图书推荐：https://www.jiaokey.com</w:t>
      </w:r>
    </w:p>
    <w:p>
      <w:r>
        <w:t>黄碧云编 其他作品：https://www.jiaokey.com/tag/黄碧云编.html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关键词搜索：https://www.jiaokey.com/tag/幼儿大世界  3-6岁幼儿必读  智力升降伞  认认看  想一想.html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