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《猜谜、识字、描红、画画》  水果、蔬菜</w:t>
      </w:r>
    </w:p>
    <w:p>
      <w:r>
        <w:rPr>
          <w:rFonts w:ascii="宋体" w:hAnsi="宋体" w:eastAsia="宋体"/>
          <w:sz w:val="24"/>
        </w:rPr>
        <w:t>张文娟，杨晓玲编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《猜谜、识字、描红、画画》  水果、蔬菜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张文娟，杨晓玲编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本书出售、求购地址：https://www.jiaokey.com/book/detail/10416059.html</w:t>
      </w:r>
    </w:p>
    <w:p>
      <w:r>
        <w:t>更多相关图书推荐：https://www.jiaokey.com</w:t>
      </w:r>
    </w:p>
    <w:p>
      <w:r>
        <w:t>张文娟，杨晓玲编 其他作品：https://www.jiaokey.com/tag/张文娟，杨晓玲编.html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关键词搜索：https://www.jiaokey.com/tag/《猜谜、识字、描红、画画》  水果、蔬菜.html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