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智力升降伞  智力游戏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智力升降伞  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本书出售、求购地址：https://www.jiaokey.com/book/detail/10416082.html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智力升降伞  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