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启蒙图说·启蒙巧对·历代蒙求·名物蒙求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启蒙图说·启蒙巧对·历代蒙求·名物蒙求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本书出售、求购地址：https://www.jiaokey.com/book/detail/10416093.html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关键词搜索：https://www.jiaokey.com/tag/启蒙图说·启蒙巧对·历代蒙求·名物蒙求.html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