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红楼梦之三十九  抱屈夭风流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红楼梦之三十九  抱屈夭风流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本书出售、求购地址：https://www.jiaokey.com/book/detail/10416111.html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关键词搜索：https://www.jiaokey.com/tag/红楼梦之三十九  抱屈夭风流.html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