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童年  在人间  我的大学</w:t>
      </w:r>
    </w:p>
    <w:p>
      <w:r>
        <w:t>作者：（苏联）高尔基原著；余淼改写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总页数：130</w:t>
      </w:r>
    </w:p>
    <w:p>
      <w:r>
        <w:t>更多请访问教客网: www.jiaokey.com</w:t>
      </w:r>
    </w:p>
    <w:p>
      <w:r>
        <w:t>外国文学名著少年读本  第2辑  童年  在人间  我的大学 评论地址：https://www.jiaokey.com/book/detail/10416258.html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