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罗素与《为什么我不是基督教徒》</w:t>
      </w:r>
    </w:p>
    <w:p>
      <w:r>
        <w:rPr>
          <w:rFonts w:ascii="宋体" w:hAnsi="宋体" w:eastAsia="宋体"/>
          <w:sz w:val="24"/>
        </w:rPr>
        <w:t>陈江岚，周耀虹编著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罗素与《为什么我不是基督教徒》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陈江岚，周耀虹编著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本书出售、求购地址：https://www.jiaokey.com/book/detail/10416352.html</w:t>
      </w:r>
    </w:p>
    <w:p>
      <w:r>
        <w:t>更多相关图书推荐：https://www.jiaokey.com</w:t>
      </w:r>
    </w:p>
    <w:p>
      <w:r>
        <w:t>陈江岚，周耀虹编著 其他作品：https://www.jiaokey.com/tag/陈江岚，周耀虹编著.html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关键词搜索：https://www.jiaokey.com/tag/罗素与《为什么我不是基督教徒》.html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