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傲慢与偏见</w:t>
      </w:r>
    </w:p>
    <w:p>
      <w:r>
        <w:t>作者：唐建清主编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傲慢与偏见 评论地址：https://www.jiaokey.com/book/detail/10416358.html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