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奥德修纪  缩写本</w:t>
      </w:r>
    </w:p>
    <w:p>
      <w:r>
        <w:t>作者：（古希腊）荷马原著；符雪改写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第2辑  奥德修纪  缩写本 评论地址：https://www.jiaokey.com/book/detail/10416424.html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