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书名：外国文学名著少年读本  紫荆花卷  罪与罚</w:t>
      </w:r>
    </w:p>
    <w:p>
      <w:r>
        <w:t>作者：唐建清主编</w:t>
      </w:r>
    </w:p>
    <w:p>
      <w:r>
        <w:t>出版社：合肥:安徽少年儿童出版社,2001.03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外国文学名著少年读本  紫荆花卷  罪与罚 评论地址：https://www.jiaokey.com/book/detail/10416437.html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