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杨家将之四十四  杨六郎遇害王强府</w:t>
      </w:r>
    </w:p>
    <w:p>
      <w:r>
        <w:rPr>
          <w:rFonts w:ascii="宋体" w:hAnsi="宋体" w:eastAsia="宋体"/>
          <w:sz w:val="24"/>
        </w:rPr>
        <w:t>孙明林改编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杨家将之四十四  杨六郎遇害王强府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本书出售、求购地址：https://www.jiaokey.com/book/detail/10416457.html</w:t>
      </w:r>
    </w:p>
    <w:p>
      <w:r>
        <w:t>更多相关图书推荐：https://www.jiaokey.com</w:t>
      </w:r>
    </w:p>
    <w:p>
      <w:r>
        <w:t>孙明林改编 其他作品：https://www.jiaokey.com/tag/孙明林改编.html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关键词搜索：https://www.jiaokey.com/tag/杨家将之四十四  杨六郎遇害王强府.html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