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圣经故事</w:t>
      </w:r>
    </w:p>
    <w:p>
      <w:r>
        <w:t>作者：（希伯莱）佚名原著；崔曼莉改写</w:t>
      </w:r>
    </w:p>
    <w:p>
      <w:r>
        <w:t>出版社：合肥市：安徽少年儿童出版社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外国文学名著少年读本  第2辑  圣经故事 评论地址：https://www.jiaokey.com/book/detail/10416504.html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