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书名：外国文学名著少年读本  第2辑  骑鹅历险记</w:t>
      </w:r>
    </w:p>
    <w:p>
      <w:r>
        <w:t>作者：（瑞典）拉格洛夫原著；孙旎娜改写</w:t>
      </w:r>
    </w:p>
    <w:p>
      <w:r>
        <w:t>出版社：合肥：安徽少年儿童出版社</w:t>
      </w:r>
    </w:p>
    <w:p>
      <w:r>
        <w:t>出版日期：2000</w:t>
      </w:r>
    </w:p>
    <w:p>
      <w:r>
        <w:t>总页数：128</w:t>
      </w:r>
    </w:p>
    <w:p>
      <w:r>
        <w:t>更多请访问教客网: www.jiaokey.com</w:t>
      </w:r>
    </w:p>
    <w:p>
      <w:r>
        <w:t>外国文学名著少年读本  第2辑  骑鹅历险记 评论地址：https://www.jiaokey.com/book/detail/10416506.html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