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死魂灵  缩写本</w:t>
      </w:r>
    </w:p>
    <w:p>
      <w:r>
        <w:t>作者：（俄）果戈里原著；朱杏芳改写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总页数：124</w:t>
      </w:r>
    </w:p>
    <w:p>
      <w:r>
        <w:t>更多请访问教客网: www.jiaokey.com</w:t>
      </w:r>
    </w:p>
    <w:p>
      <w:r>
        <w:t>外国文学名著少年读本  第2辑  死魂灵  缩写本 评论地址：https://www.jiaokey.com/book/detail/10416507.html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