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七侠五义之十九  智探水寨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七侠五义之十九  智探水寨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本书出售、求购地址：https://www.jiaokey.com/book/detail/10416554.html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七侠五义之十九  智探水寨.html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