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七侠五义之十四  北侠擒霸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七侠五义之十四  北侠擒霸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本书出售、求购地址：https://www.jiaokey.com/book/detail/10416627.html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七侠五义之十四  北侠擒霸.html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