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彼德·潘</w:t>
      </w:r>
    </w:p>
    <w:p>
      <w:r>
        <w:t>作者：（英国）巴里原著；张春晓改写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彼德·潘 评论地址：https://www.jiaokey.com/book/detail/10416633.html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