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基督山恩仇记  缩写本</w:t>
      </w:r>
    </w:p>
    <w:p>
      <w:r>
        <w:t>作者：（法国）大仲马原著；刘璧予改写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基督山恩仇记  缩写本 评论地址：https://www.jiaokey.com/book/detail/10416634.html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