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七侠五义之十三  花蝶正法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七侠五义之十三  花蝶正法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本书出售、求购地址：https://www.jiaokey.com/book/detail/10416693.html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七侠五义之十三  花蝶正法.html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