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笑面人</w:t>
      </w:r>
    </w:p>
    <w:p>
      <w:r>
        <w:t>作者：（法国）雨果原著；陈然改写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外国文学名著少年读本  第2辑  笑面人 评论地址：https://www.jiaokey.com/book/detail/10416770.html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