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书名：世界少年文学精选  圆桌武士</w:t>
      </w:r>
    </w:p>
    <w:p>
      <w:r>
        <w:t>作者：（英）威廉·马罗礼原著；刘元孝改写</w:t>
      </w:r>
    </w:p>
    <w:p>
      <w:r>
        <w:t>出版社：北京：北京出版社</w:t>
      </w:r>
    </w:p>
    <w:p>
      <w:r>
        <w:t>出版日期：1996.09</w:t>
      </w:r>
    </w:p>
    <w:p>
      <w:r>
        <w:t>总页数：273</w:t>
      </w:r>
    </w:p>
    <w:p>
      <w:r>
        <w:t>更多请访问教客网: www.jiaokey.com</w:t>
      </w:r>
    </w:p>
    <w:p>
      <w:r>
        <w:t>世界少年文学精选  圆桌武士 评论地址：https://www.jiaokey.com/book/detail/10416984.html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