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全国特级教师小学语文课堂教学艺术集萃</w:t>
      </w:r>
    </w:p>
    <w:p>
      <w:r>
        <w:rPr>
          <w:rFonts w:ascii="宋体" w:hAnsi="宋体" w:eastAsia="宋体"/>
          <w:sz w:val="24"/>
        </w:rPr>
        <w:t>陈国雄，崔峦主编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全国特级教师小学语文课堂教学艺术集萃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陈国雄，崔峦主编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本书出售、求购地址：https://www.jiaokey.com/book/detail/10417253.html</w:t>
      </w:r>
    </w:p>
    <w:p>
      <w:r>
        <w:t>更多相关图书推荐：https://www.jiaokey.com</w:t>
      </w:r>
    </w:p>
    <w:p>
      <w:r>
        <w:t>陈国雄，崔峦主编 其他作品：https://www.jiaokey.com/tag/陈国雄，崔峦主编.html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关键词搜索：https://www.jiaokey.com/tag/全国特级教师小学语文课堂教学艺术集萃.html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