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书名：解读中学微积分</w:t>
      </w:r>
    </w:p>
    <w:p>
      <w:r>
        <w:t>作者：张效先主编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解读中学微积分 评论地址：https://www.jiaokey.com/book/detail/10417332.html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