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书名：魔法师的外甥</w:t>
      </w:r>
    </w:p>
    <w:p>
      <w:r>
        <w:t>作者：（英）刘易斯（Lewis，C.S.）著；（英）贝恩斯图 米友梅译</w:t>
      </w:r>
    </w:p>
    <w:p>
      <w:r>
        <w:t>出版社：南京：译林出版社</w:t>
      </w:r>
    </w:p>
    <w:p>
      <w:r>
        <w:t>出版日期：2001</w:t>
      </w:r>
    </w:p>
    <w:p>
      <w:r>
        <w:t>总页数：152</w:t>
      </w:r>
    </w:p>
    <w:p>
      <w:r>
        <w:t>更多请访问教客网: www.jiaokey.com</w:t>
      </w:r>
    </w:p>
    <w:p>
      <w:r>
        <w:t>魔法师的外甥 评论地址：https://www.jiaokey.com/book/detail/10417347.html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