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书名：全国小学自然社会优秀教师课堂教学艺术集萃</w:t>
      </w:r>
    </w:p>
    <w:p>
      <w:r>
        <w:t>作者：冯春河，赵义章主编</w:t>
      </w:r>
    </w:p>
    <w:p>
      <w:r>
        <w:t>出版社：济南：山东教育出版社</w:t>
      </w:r>
    </w:p>
    <w:p>
      <w:r>
        <w:t>出版日期：1996.05</w:t>
      </w:r>
    </w:p>
    <w:p>
      <w:r>
        <w:t>总页数：658</w:t>
      </w:r>
    </w:p>
    <w:p>
      <w:r>
        <w:t>更多请访问教客网: www.jiaokey.com</w:t>
      </w:r>
    </w:p>
    <w:p>
      <w:r>
        <w:t>全国小学自然社会优秀教师课堂教学艺术集萃 评论地址：https://www.jiaokey.com/book/detail/10417353.html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