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书名：观叶植物鉴赏与栽培</w:t>
      </w:r>
    </w:p>
    <w:p>
      <w:r>
        <w:t>作者：（日）土桥丰主编；周拓译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观叶植物鉴赏与栽培 评论地址：https://www.jiaokey.com/book/detail/10417586.html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