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新概念钢笔精品字帖  中国童谣、谜语精选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新概念钢笔精品字帖  中国童谣、谜语精选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本书出售、求购地址：https://www.jiaokey.com/book/detail/10417697.html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关键词搜索：https://www.jiaokey.com/tag/新概念钢笔精品字帖  中国童谣、谜语精选.html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